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仿宋_GB2312" w:hAnsi="仿宋_GB2312" w:eastAsia="仿宋_GB2312"/>
          <w:b/>
          <w:sz w:val="44"/>
        </w:rPr>
        <w:t>XX市人民政府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jc w:val="right"/>
      </w:pPr>
      <w:r>
        <w:rPr>
          <w:rFonts w:ascii="仿宋_GB2312" w:hAnsi="仿宋_GB2312" w:eastAsia="仿宋_GB2312"/>
          <w:b w:val="0"/>
          <w:sz w:val="32"/>
        </w:rPr>
        <w:t>X政函〔2024〕XX号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jc w:val="center"/>
      </w:pPr>
      <w:r>
        <w:rPr>
          <w:rFonts w:ascii="仿宋_GB2312" w:hAnsi="仿宋_GB2312" w:eastAsia="仿宋_GB2312"/>
          <w:b/>
          <w:sz w:val="44"/>
        </w:rPr>
        <w:t>XX市人民政府关于商请XX大学参与我市科技创新平台建设的函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XX大学：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为深入实施创新驱动发展战略，加快推进我市科技创新平台建设，提升我市科技创新能力，现商请贵校参与我市科技创新平台建设有关事项。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近年来，我市高度重视科技创新工作，先后建设了XX个市级以上科技创新平台，在XX领域取得了一批重要科研成果。但与先进地区相比，我市科技创新平台建设还存在一些差距，特别是在高端科研人才、前沿技术研究等方面需要进一步加强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贵校是我国著名的高等学府，在XX领域具有深厚的科研实力和人才优势。我们希望能够与贵校建立长期合作关系，共同建设XX科技创新平台，开展XX领域的前沿研究，培养高层次创新人才，推动科技成果转化。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具体合作事宜，我们建议如下：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一、共同建设XX国家重点实验室分中心，开展XX领域的基础研究和应用研究。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二、联合培养研究生，在XX专业设立联合培养基地。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三、开展产学研合作，推动贵校科研成果在我市转化应用。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四、建立人才交流机制，互派科研人员开展合作研究。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以上建议妥否，请贵校研究并回复。我们期待与贵校携手合作，共同推动科技创新发展。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jc w:val="right"/>
      </w:pPr>
      <w:r>
        <w:rPr>
          <w:rFonts w:ascii="仿宋_GB2312" w:hAnsi="仿宋_GB2312" w:eastAsia="仿宋_GB2312"/>
          <w:b w:val="0"/>
          <w:sz w:val="32"/>
        </w:rPr>
        <w:t>XX市人民政府</w:t>
      </w:r>
    </w:p>
    <w:p>
      <w:pPr>
        <w:jc w:val="right"/>
      </w:pPr>
      <w:r>
        <w:rPr>
          <w:rFonts w:ascii="仿宋_GB2312" w:hAnsi="仿宋_GB2312" w:eastAsia="仿宋_GB2312"/>
          <w:b w:val="0"/>
          <w:sz w:val="32"/>
        </w:rPr>
        <w:t>2024年6月17日</w:t>
      </w:r>
    </w:p>
    <w:sectPr w:rsidR="00FC693F" w:rsidRPr="0006063C" w:rsidSect="00034616">
      <w:pgSz w:w="12240" w:h="15840"/>
      <w:pgMar w:top="2098" w:right="1474" w:bottom="1984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仿宋_GB2312" w:hAnsi="仿宋_GB2312" w:eastAsia="仿宋_GB2312"/>
      <w:sz w:val="3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