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仿宋_GB2312" w:hAnsi="仿宋_GB2312" w:eastAsia="仿宋_GB2312"/>
          <w:b/>
          <w:sz w:val="44"/>
        </w:rPr>
        <w:t>XX市人民政府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jc w:val="right"/>
      </w:pPr>
      <w:r>
        <w:rPr>
          <w:rFonts w:ascii="仿宋_GB2312" w:hAnsi="仿宋_GB2312" w:eastAsia="仿宋_GB2312"/>
          <w:b w:val="0"/>
          <w:sz w:val="32"/>
        </w:rPr>
        <w:t>X政案〔2024〕第XX号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jc w:val="center"/>
      </w:pPr>
      <w:r>
        <w:rPr>
          <w:rFonts w:ascii="仿宋_GB2312" w:hAnsi="仿宋_GB2312" w:eastAsia="仿宋_GB2312"/>
          <w:b/>
          <w:sz w:val="44"/>
        </w:rPr>
        <w:t>XX市人民政府关于提请审议《XX市文明行为促进条例（草案）》的议案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市人大常委会：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为培育和践行社会主义核心价值观，引导和规范公民文明行为，提升城市文明程度，根据有关法律法规，结合我市实际，市政府组织起草了《XX市文明行为促进条例（草案）》。该草案已经市政府第XX次常务会议审议通过，现提请市人大常委会审议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《XX市文明行为促进条例（草案）》共XX章XX条，主要内容包括：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一、总则。明确了立法目的、适用范围、基本原则和政府及相关部门的职责。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二、文明行为规范。规定了公民在公共秩序、公共环境、交通出行、社区生活等方面应当遵守的文明行为规范。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三、促进与保障。明确了政府及相关部门在文明行为促进工作中的具体措施，包括宣传教育、基础设施建设、表彰奖励等。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四、法律责任。规定了违反本条例的行为应当承担的法律责任。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五、附则。明确了条例的施行日期。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以上议案，请审议。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jc w:val="right"/>
      </w:pPr>
      <w:r>
        <w:rPr>
          <w:rFonts w:ascii="仿宋_GB2312" w:hAnsi="仿宋_GB2312" w:eastAsia="仿宋_GB2312"/>
          <w:b w:val="0"/>
          <w:sz w:val="32"/>
        </w:rPr>
        <w:t>XX市人民政府</w:t>
      </w:r>
    </w:p>
    <w:p>
      <w:pPr>
        <w:jc w:val="right"/>
      </w:pPr>
      <w:r>
        <w:rPr>
          <w:rFonts w:ascii="仿宋_GB2312" w:hAnsi="仿宋_GB2312" w:eastAsia="仿宋_GB2312"/>
          <w:b w:val="0"/>
          <w:sz w:val="32"/>
        </w:rPr>
        <w:t>2024年6月17日</w:t>
      </w:r>
    </w:p>
    <w:sectPr w:rsidR="00FC693F" w:rsidRPr="0006063C" w:rsidSect="00034616">
      <w:pgSz w:w="12240" w:h="15840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仿宋_GB2312" w:hAnsi="仿宋_GB2312" w:eastAsia="仿宋_GB2312"/>
      <w:sz w:val="3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