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X政发〔2024〕6号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XX市人民政府关于申请将XX区纳入国家城乡融合发展试验区的请示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省人民政府：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为深入贯彻落实党中央、国务院关于城乡融合发展的决策部署，加快推进我市城乡融合发展，现申请将XX区纳入国家城乡融合发展试验区。具体情况如下：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XX区基本情况。XX区位于我市XX部，总面积XX平方公里，总人口XX万人，其中农村人口XX万人。近年来，XX区积极推进城乡融合发展，在城乡规划统筹、基础设施建设、公共服务均等化等方面取得了显著成效，具备了纳入国家城乡融合发展试验区的基础条件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申请理由。（一）XX区地理位置优越，交通便利，是我市城乡融合发展的重要节点。（二）XX区产业基础雄厚，农业产业化水平较高，具备承接城市功能外溢和带动农村发展的能力。（三）XX区在城乡融合发展方面积累了丰富经验，形成了一批可复制、可推广的典型模式。（四）纳入国家城乡融合发展试验区，对于推动我市城乡融合发展、促进乡村振兴具有重要意义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工作思路和目标。如果XX区能够纳入国家城乡融合发展试验区，我市将按照国家有关要求，制定实施方案，明确工作任务和时间节点，确保试验区建设取得实效。力争到2025年，XX区城乡融合发展水平显著提升，城乡差距进一步缩小，形成具有XX特色的城乡融合发展模式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以上请示妥否，请批示。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