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座谈会主持词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尊敬的各位领导、各位来宾，同志们：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大家上午好！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今天，我们召开XX座谈会，主要目的是围绕XX主题，听取大家的意见和建议，共同探讨XX发展思路。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首先，请允许我介绍出席今天座谈会的领导和嘉宾：XX领导、XX领导、XX领导……以及XX单位的代表。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今天的座谈会主要有两项议程：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第一项，请XX领导介绍XX工作情况；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第二项，请各位代表发言，围绕XX主题提出意见和建议。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下面，进行第一项议程：请XX领导介绍XX工作情况，大家欢迎！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希望各位代表畅所欲言，积极建言献策，为XX事业发展贡献智慧和力量。我们将认真听取大家的意见和建议，不断改进工作，推动XX事业再上新台阶。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