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jc w:val="center"/>
      </w:pPr>
      <w:r>
        <w:rPr>
          <w:rFonts w:ascii="仿宋_GB2312" w:hAnsi="仿宋_GB2312" w:eastAsia="仿宋_GB2312"/>
          <w:b/>
          <w:sz w:val="44"/>
        </w:rPr>
        <w:t>研讨会主持词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尊敬的各位专家、各位学者，同志们：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大家上午好！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今天，我们齐聚XX，隆重召开XX研讨会。这次研讨会是XX领域的一次盛会，对于推动XX学术研究和实践应用具有重要意义。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首先，请允许我介绍出席今天研讨会的领导和嘉宾：XX领导、XX专家、XX学者……以及来自XX单位的代表。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今天的研讨会共有三项议程：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第一项，请XX领导致开幕词；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第二项，请各位专家学者作主题报告；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第三项，分组讨论和交流。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下面，进行第一项议程：请XX领导致开幕词，大家欢迎！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希望各位专家学者充分发挥专业优势，深入交流研讨，分享最新研究成果和实践经验，为XX事业发展提供理论支撑和实践指导。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sectPr w:rsidR="00FC693F" w:rsidRPr="0006063C" w:rsidSect="00034616">
      <w:pgSz w:w="12240" w:h="15840"/>
      <w:pgMar w:top="2098" w:right="1474" w:bottom="1984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仿宋_GB2312" w:hAnsi="仿宋_GB2312" w:eastAsia="仿宋_GB2312"/>
      <w:sz w:val="3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