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文艺晚会主持词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尊敬的各位领导、各位来宾，同志们、朋友们：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大家晚上好！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今晚，我们欢聚一堂，共同欣赏XX文艺晚会。首先，请允许我代表XX单位，向出席今晚晚会的各位领导、各位来宾表示热烈欢迎！向所有演职人员表示衷心感谢！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今晚的晚会主题是XX，旨在通过丰富多彩的文艺节目，展现XX精神，传递XX理念。晚会节目形式多样，包括歌曲、舞蹈、小品、相声等，希望大家能够尽情享受这美好的夜晚。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下面，我介绍出席今晚晚会的领导和嘉宾：XX领导、XX领导、XX领导……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现在，我宣布：XX文艺晚会正式开始！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首先，请欣赏开场舞《XX》；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请欣赏歌曲《XX》；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请欣赏舞蹈《XX》；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请欣赏小品《XX》；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最后，请欣赏大合唱《XX》。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让我们共同祝愿XX事业蒸蒸日上，祝愿大家身体健康、万事如意！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