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庆典活动主持词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尊敬的各位领导、各位来宾，同志们、朋友们：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今天，我们怀着无比喜悦的心情，隆重举行XX庆典活动。首先，请允许我代表XX单位，向出席今天庆典活动的各位领导、各位来宾表示热烈欢迎！向长期以来关心支持XX事业发展的社会各界朋友表示衷心感谢！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XX年来，在各级领导的关心支持下，在全体员工的共同努力下，XX单位取得了显著成就。XX从无到有、从小到大，逐步发展成为XX领域的重要力量，为XX事业发展作出了积极贡献。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下面，我介绍出席今天庆典活动的领导和嘉宾：XX领导、XX领导、XX领导……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现在，我宣布：XX庆典活动正式开始！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请XX单位负责人汇报工作；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请XX代表发言；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最后，请各位领导为XX揭牌。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让我们共同祝愿XX事业蒸蒸日上、再创辉煌！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