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签约仪式主持词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尊敬的各位领导、各位来宾，同志们：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今天，我们在这里隆重举行XX签约仪式。首先，请允许我代表XX单位，向出席今天签约仪式的各位领导、各位来宾表示热烈欢迎！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XX项目是XX单位与XX单位合作的重要项目，对于推动XX事业发展具有重要意义。经过双方的共同努力，项目前期工作进展顺利，今天正式签约，标志着项目进入实质性实施阶段。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下面，我介绍出席今天签约仪式的领导和嘉宾：XX领导、XX领导、XX领导……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今天的签约仪式共有三项议程：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第一项，请XX领导致辞；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第二项，请双方代表签署合作协议；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第三项，请XX领导作重要讲话。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下面，进行第一项议程：请XX领导致辞，大家欢迎！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让我们共同祝愿XX项目取得圆满成功，祝愿双方合作愉快、共创辉煌！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