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center"/>
      </w:pPr>
      <w:r>
        <w:rPr>
          <w:rFonts w:ascii="仿宋_GB2312" w:hAnsi="仿宋_GB2312" w:eastAsia="仿宋_GB2312"/>
          <w:b/>
          <w:sz w:val="44"/>
        </w:rPr>
        <w:t>培训开班仪式主持词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尊敬的各位领导、各位学员：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大家上午好！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今天，XX培训班正式开班了。首先，请允许我代表XX单位，向出席今天开班仪式的各位领导表示热烈欢迎！向全体学员表示亲切问候！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这次培训是为了深入贯彻落实XX精神，提升XX人员的业务能力和综合素质而举办的。培训内容涵盖XX、XX、XX等方面，具有很强的针对性和实用性。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下面，我介绍出席今天开班仪式的领导：XX领导、XX领导、XX领导……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今天的开班仪式共有三项议程：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第一项，请XX领导讲话；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第二项，请XX领导作动员报告；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第三项，请学员代表发言。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下面，进行第一项议程：请XX领导讲话，大家欢迎！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spacing w:line="560" w:lineRule="exact"/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希望全体学员珍惜这次学习机会，认真听讲、积极思考、学以致用，确保培训取得实效。</w:t>
      </w:r>
    </w:p>
    <w:p>
      <w:pPr>
        <w:spacing w:line="560" w:lineRule="exact"/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