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jc w:val="center"/>
      </w:pPr>
      <w:r>
        <w:rPr>
          <w:rFonts w:ascii="仿宋_GB2312" w:hAnsi="仿宋_GB2312" w:eastAsia="仿宋_GB2312"/>
          <w:b/>
          <w:sz w:val="44"/>
        </w:rPr>
        <w:t>培训结业仪式主持词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尊敬的各位领导、各位学员：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大家下午好！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经过XX天的紧张学习，XX培训班圆满完成了各项培训任务，即将结业。首先，请允许我代表XX单位，向顺利结业的全体学员表示热烈祝贺！向为本次培训付出辛勤劳动的各位老师表示衷心感谢！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这次培训内容丰富、形式多样，既有理论讲解，又有实践操作，全体学员认真学习、积极参与，取得了良好的学习效果。通过培训，大家的业务能力和综合素质得到了显著提升。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下面，我宣布：XX培训班结业仪式正式开始！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第一项，请XX领导讲话；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第二项，请XX领导作培训总结；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第三项，请学员代表发言；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第四项，颁发结业证书。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希望大家把这次培训学到的知识和技能运用到实际工作中，不断提升工作水平，为XX事业发展作出更大贡献！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sectPr w:rsidR="00FC693F" w:rsidRPr="0006063C" w:rsidSect="00034616">
      <w:pgSz w:w="12240" w:h="15840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仿宋_GB2312" w:hAnsi="仿宋_GB2312" w:eastAsia="仿宋_GB2312"/>
      <w:sz w:val="3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