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center"/>
      </w:pPr>
      <w:r>
        <w:rPr>
          <w:rFonts w:ascii="仿宋_GB2312" w:hAnsi="仿宋_GB2312" w:eastAsia="仿宋_GB2312"/>
          <w:b/>
          <w:sz w:val="44"/>
        </w:rPr>
        <w:t>年会主持词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尊敬的各位领导、各位同事：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大家晚上好！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辞旧迎新岁，欢聚庆丰年。今天，我们怀着喜悦的心情，欢聚一堂，隆重举行XX年会。首先，请允许我代表XX单位，向全体员工及其家属致以节日的问候和美好的祝愿！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过去一年，是XX单位发展史上不平凡的一年。在各级领导的关心支持下，在全体员工的共同努力下，我们取得了显著成绩：XX指标超额完成，XX项目顺利推进，XX领域取得突破……这些成绩的取得，离不开每一位员工的辛勤付出和无私奉献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今晚的年会安排了丰富多彩的节目和抽奖环节，希望大家尽情享受这美好的时光。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下面，我宣布：XX年会正式开始！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首先，请XX领导致辞；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请XX领导作年度工作报告；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请优秀员工代表发言；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接下来，请欣赏精彩的文艺节目。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让我们共同祝愿XX单位明天更加美好！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