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jc w:val="center"/>
      </w:pPr>
      <w:r>
        <w:rPr>
          <w:rFonts w:ascii="仿宋_GB2312" w:hAnsi="仿宋_GB2312" w:eastAsia="仿宋_GB2312"/>
          <w:b/>
          <w:sz w:val="44"/>
        </w:rPr>
        <w:t>揭牌仪式主持词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尊敬的各位领导、各位来宾，同志们：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大家上午好！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今天，我们在这里隆重举行XX揭牌仪式。首先，请允许我代表XX单位，向出席今天揭牌仪式的各位领导、各位来宾表示热烈欢迎！向为XX建设付出辛勤劳动的同志们表示衷心感谢！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XX的成立，是XX事业发展史上的一件大事，对于推动XX工作具有重要意义。XX将承担XX职责，为XX事业发展提供有力支撑。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下面，我介绍出席今天揭牌仪式的领导和嘉宾：XX领导、XX领导、XX领导……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今天的揭牌仪式共有三项议程：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第一项，请XX领导致辞；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第二项，请XX领导讲话；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第三项，请各位领导为XX揭牌。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下面，进行第一项议程：请XX领导致辞，大家欢迎！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让我们共同祝愿XX事业蒸蒸日上、再创辉煌！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sectPr w:rsidR="00FC693F" w:rsidRPr="0006063C" w:rsidSect="00034616">
      <w:pgSz w:w="12240" w:h="15840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仿宋_GB2312" w:hAnsi="仿宋_GB2312" w:eastAsia="仿宋_GB2312"/>
      <w:sz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