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center"/>
      </w:pPr>
      <w:r>
        <w:rPr>
          <w:rFonts w:ascii="仿宋_GB2312" w:hAnsi="仿宋_GB2312" w:eastAsia="仿宋_GB2312"/>
          <w:b/>
          <w:sz w:val="44"/>
        </w:rPr>
        <w:t>会议开幕式主持词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尊敬的各位领导、各位来宾，同志们：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大家上午好！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今天，我们齐聚一堂，隆重召开XX会议。这次会议是在XX背景下召开的一次重要会议，对于推动XX工作具有重要意义。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首先，请允许我介绍出席今天会议的领导和嘉宾：XX领导、XX领导、XX领导……让我们以热烈的掌声对各位领导和嘉宾的到来表示热烈欢迎！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出席今天会议的还有：XX部门负责人、XX单位代表以及新闻媒体的朋友们。欢迎大家的到来！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今天的会议议程共有XX项：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第一项，请XX领导致开幕词；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第二项，请XX领导作工作报告；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第三项，请XX单位代表发言；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第四项，分组讨论；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第五项，请XX领导作总结讲话。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下面，进行会议第一项议程：请XX领导致开幕词，大家欢迎！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