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会议闭幕式主持词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大家下午好！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经过全体与会人员的共同努力，XX会议圆满完成了各项议程，即将胜利闭幕。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今天上午，我们听取了XX领导的开幕词和XX领导的工作报告，各位代表围绕会议主题进行了深入讨论，提出了许多宝贵的意见和建议。刚才，XX领导作了重要讲话，对下一步工作作出了部署和安排。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这次会议时间虽短，但内容丰富、意义重大。会议深入分析了当前XX工作面临的形势和任务，明确了下一步工作的目标和方向，对于推动XX事业发展具有重要指导意义。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希望大家认真学习贯彻会议精神，结合各自实际，抓好工作落实。要以这次会议为契机，进一步解放思想、开拓创新，扎实工作、锐意进取，为实现XX目标而努力奋斗！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现在，我宣布：XX会议胜利闭幕！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散会！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