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60" w:lineRule="exact"/>
        <w:jc w:val="center"/>
      </w:pPr>
      <w:r>
        <w:rPr>
          <w:rFonts w:ascii="仿宋_GB2312" w:hAnsi="仿宋_GB2312" w:eastAsia="仿宋_GB2312"/>
          <w:b/>
          <w:sz w:val="44"/>
        </w:rPr>
        <w:t>欢迎仪式主持词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尊敬的XX领导、各位来宾，同志们：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大家上午好！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今天，我们怀着无比喜悦的心情，在这里隆重举行欢迎仪式，热烈欢迎XX领导一行莅临XX考察指导工作！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XX领导长期以来关心支持XX事业发展，多次莅临XX指导工作，为XX发展指明了方向。这次XX领导一行的到来，充分体现了对XX工作的高度重视和关心支持。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下面，我介绍出席今天欢迎仪式的领导和嘉宾：XX领导、XX领导、XX领导……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今天的欢迎仪式共有三项议程：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第一项，请XX领导致欢迎词；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第二项，请XX领导讲话；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第三项，请XX领导一行参观考察。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下面，进行第一项议程：请XX领导致欢迎词，大家欢迎！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让我们以热烈的掌声对XX领导一行的到来表示热烈欢迎！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sectPr w:rsidR="00FC693F" w:rsidRPr="0006063C" w:rsidSect="00034616">
      <w:pgSz w:w="12240" w:h="15840"/>
      <w:pgMar w:top="2098" w:right="1474" w:bottom="1984" w:left="15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仿宋_GB2312" w:hAnsi="仿宋_GB2312" w:eastAsia="仿宋_GB2312"/>
      <w:sz w:val="3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