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欢送仪式主持词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尊敬的XX领导、各位来宾，同志们：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今天，我们怀着依依不舍的心情，在这里隆重举行欢送仪式，热烈欢送XX领导一行圆满完成在XX的考察指导工作！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在XX考察期间，XX领导一行深入XX基层、深入XX一线，对XX工作进行了全面深入的考察指导，提出了许多宝贵的意见和建议，为XX事业发展注入了强大动力。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下面，我介绍出席今天欢送仪式的领导和嘉宾：XX领导、XX领导、XX领导……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今天的欢送仪式共有三项议程：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第一项，请XX领导致欢送词；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第三项，欢送XX领导一行返程。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下面，进行第一项议程：请XX领导致欢送词，大家欢迎！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让我们以热烈的掌声对XX领导一行的辛勤指导表示衷心感谢！祝愿XX领导一行返程顺利、身体健康！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