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奠基仪式主持词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尊敬的各位领导、各位来宾，同志们：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大家上午好！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今天，我们怀着无比激动的心情，隆重举行XX项目奠基仪式。首先，请允许我代表XX单位，向出席今天奠基仪式的各位领导、各位来宾表示热烈欢迎！向长期以来关心支持XX项目的社会各界朋友表示衷心感谢！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XX项目是XX重点项目，总投资XX亿元，占地面积XX亩，建设内容包括XX、XX、XX等。项目建成后，将对XX经济社会发展产生重要推动作用。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下面，我介绍出席今天奠基仪式的领导和嘉宾：XX领导、XX领导、XX领导……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现在，我宣布：XX项目奠基仪式正式开始！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第一项，请XX领导致辞；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第二项，请XX领导讲话；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第三项，请各位领导为项目奠基培土。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让我们共同祝愿XX项目早日建成投产，为XX发展作出更大贡献！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