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幼儿园大班毕业</w:t>
      </w:r>
      <w:r>
        <w:rPr>
          <w:rFonts w:hint="eastAsia"/>
          <w:b/>
          <w:sz w:val="44"/>
          <w:lang w:val="en-US" w:eastAsia="zh-CN"/>
        </w:rPr>
        <w:t>典礼</w:t>
      </w:r>
      <w:bookmarkStart w:id="0" w:name="_GoBack"/>
      <w:bookmarkEnd w:id="0"/>
      <w:r>
        <w:rPr>
          <w:rFonts w:ascii="仿宋_GB2312" w:hAnsi="仿宋_GB2312" w:eastAsia="仿宋_GB2312"/>
          <w:b/>
          <w:sz w:val="44"/>
        </w:rPr>
        <w:t>演讲稿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亲爱的老师、爸爸妈妈、爷爷奶奶、小朋友们：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今天，是一个特别的日子，因为我们大班的小朋友要毕业了！我是XX班的XX，站在这里，我心里既开心又有点舍不得。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年前，我还是一个懵懂的小娃娃，哭着闹着不肯来幼儿园。是老师像妈妈一样，温柔地抱起我，给我温暖的拥抱，让我渐渐喜欢上了幼儿园。三年来，老师教会了我很多很多：我学会了自己穿衣服、自己吃饭、自己整理书包；我学会了唱歌、跳舞、画画、讲故事；我学会了认汉字、算算术、背古诗；我还学会了如何交朋友、如何分享、如何关心他人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在幼儿园里，我有太多美好的回忆。记得我们一起在操场上奔跑玩耍，一起在教室里画画做手工，一起在舞台上表演节目，一起在春游时欣赏美丽的风景。这些回忆就像一颗颗闪亮的星星，永远照亮我的童年。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我要感谢我的老师们。是你们用爱心和耐心，陪伴我们成长；是你们用智慧和汗水，浇灌我们这些幼苗；是你们用鼓励和赞扬，让我们变得更加自信和勇敢。老师，你们辛苦了！我们永远爱你们！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我要感谢我的爸爸妈妈。是你们每天接送我上下学，给我做美味的饭菜，给我讲有趣的故事，陪我度过每一个快乐的时光。爸爸妈妈，谢谢你们！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我还要感谢我的小伙伴们。是你们陪我一起学习、一起玩耍、一起成长，给我带来了那么多的快乐和欢笑。虽然我们即将分开，但我们的友谊永远不会变！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现在，我们就要离开幼儿园，去上小学了。我知道小学的学习会更辛苦，但我已经准备好了！我会带着老师和爸爸妈妈的期望，好好学习，天天向上，做一个优秀的小学生！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最后，我想代表所有大班的小朋友，再次向老师们说一声：“谢谢你们！我们永远爱你们！”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谢谢大家！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>
      <w:headerReference r:id="rId3" w:type="default"/>
      <w:footerReference r:id="rId4" w:type="default"/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思源宋體 Medium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體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FC87F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uiPriority w:val="99"/>
  </w:style>
  <w:style w:type="character" w:customStyle="1" w:styleId="136">
    <w:name w:val="Footer Char"/>
    <w:basedOn w:val="32"/>
    <w:link w:val="24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uiPriority w:val="99"/>
  </w:style>
  <w:style w:type="character" w:customStyle="1" w:styleId="145">
    <w:name w:val="Body Text 2 Char"/>
    <w:basedOn w:val="32"/>
    <w:link w:val="28"/>
    <w:uiPriority w:val="99"/>
  </w:style>
  <w:style w:type="character" w:customStyle="1" w:styleId="146">
    <w:name w:val="Body Text 3 Char"/>
    <w:basedOn w:val="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qFormat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2026-06-17T14:47:12Z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