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bookmarkStart w:id="0" w:name="_GoBack"/>
      <w:r>
        <w:rPr>
          <w:rFonts w:ascii="仿宋_GB2312" w:hAnsi="仿宋_GB2312" w:eastAsia="仿宋_GB2312"/>
          <w:b/>
          <w:sz w:val="44"/>
        </w:rPr>
        <w:t>小学六年级毕业</w:t>
      </w:r>
      <w:r>
        <w:rPr>
          <w:rFonts w:hint="eastAsia"/>
          <w:b/>
          <w:sz w:val="44"/>
          <w:lang w:val="en-US" w:eastAsia="zh-CN"/>
        </w:rPr>
        <w:t>典礼</w:t>
      </w:r>
      <w:r>
        <w:rPr>
          <w:rFonts w:ascii="仿宋_GB2312" w:hAnsi="仿宋_GB2312" w:eastAsia="仿宋_GB2312"/>
          <w:b/>
          <w:sz w:val="44"/>
        </w:rPr>
        <w:t>演讲稿</w:t>
      </w:r>
      <w:bookmarkEnd w:id="0"/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尊敬的老师、亲爱的同学们：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今天，是一个特别的日子，因为我们六年级的同学就要毕业了！我是六年级X班的XX，站在这里，我心里既开心又有点舍不得。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六年的时光，转瞬即逝。记得刚上一年级的时候，我还是一个懵懂无知的小孩子，背着崭新的书包，走进了小学的大门。那时候，我对一切都感到新鲜和好奇：宽敞明亮的教室、和蔼可亲的老师、活泼可爱的同学，还有那一本本有趣的课本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六年来，在老师的辛勤教导下，我学到了很多知识。我学会了阅读和写作，能够读懂各种课外书籍，写出精彩的文章；我学会了数学知识，能够解决生活中的实际问题；我学会了英语，能够进行简单的英语交流；我还学会了音乐、美术、体育等各种技能，我的综合素质有了很大的提高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在这六年里，我不仅学到了知识，还学会了很多做人的道理。老师告诉我们要诚实守信、乐于助人、团结同学、尊敬师长。这些道理就像一盏盏明灯，照亮我前进的道路。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我要感谢我的老师们。是你们用爱心和耐心，陪伴我们成长；是你们用智慧和汗水，浇灌我们这些幼苗；是你们用鼓励和赞扬，让我们变得更加自信和勇敢。老师，你们辛苦了！我们永远爱你们！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我要感谢我的爸爸妈妈。是你们每天接送我上下学，给我做美味的饭菜，给我讲有趣的故事，陪我度过每一个快乐的时光。爸爸妈妈，谢谢你们！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我还要感谢我的同学们。是你们陪我一起学习、一起玩耍、一起成长，给我带来了那么多的快乐和欢笑。虽然我们即将分开，去不同的中学，但我们的友谊永远不会变！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现在，我们就要离开小学，去上中学了。我知道中学的学习会更辛苦，但我已经准备好了！我会带着老师和爸爸妈妈的期望，好好学习，天天向上，做一个优秀的中学生！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最后，我想代表六年级的全体同学，再次向老师们说一声：“谢谢你们！我们永远爱你们！”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谢谢大家！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>
      <w:headerReference r:id="rId3" w:type="default"/>
      <w:footerReference r:id="rId4" w:type="default"/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思源宋體 Medium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體 Medium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E5447D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qFormat/>
    <w:uiPriority w:val="99"/>
  </w:style>
  <w:style w:type="character" w:customStyle="1" w:styleId="136">
    <w:name w:val="Footer Char"/>
    <w:basedOn w:val="32"/>
    <w:link w:val="24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qFormat/>
    <w:uiPriority w:val="99"/>
  </w:style>
  <w:style w:type="character" w:customStyle="1" w:styleId="145">
    <w:name w:val="Body Text 2 Char"/>
    <w:basedOn w:val="32"/>
    <w:link w:val="28"/>
    <w:qFormat/>
    <w:uiPriority w:val="99"/>
  </w:style>
  <w:style w:type="character" w:customStyle="1" w:styleId="146">
    <w:name w:val="Body Text 3 Char"/>
    <w:basedOn w:val="32"/>
    <w:link w:val="17"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2026-06-17T14:48:56Z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