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大学四年级毕业</w:t>
      </w:r>
      <w:bookmarkStart w:id="0" w:name="_GoBack"/>
      <w:r>
        <w:rPr>
          <w:rFonts w:hint="eastAsia"/>
          <w:b/>
          <w:sz w:val="44"/>
          <w:lang w:val="en-US" w:eastAsia="zh-CN"/>
        </w:rPr>
        <w:t>典礼</w:t>
      </w:r>
      <w:bookmarkEnd w:id="0"/>
      <w:r>
        <w:rPr>
          <w:rFonts w:ascii="仿宋_GB2312" w:hAnsi="仿宋_GB2312" w:eastAsia="仿宋_GB2312"/>
          <w:b/>
          <w:sz w:val="44"/>
        </w:rPr>
        <w:t>演讲稿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尊敬的老师、亲爱的同学们：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今天，是一个特别的日子，因为我们大四的同学就要毕业了！我是大四X专业的XX，站在这里，我心里既开心又有点舍不得。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四年的时光，转瞬即逝。记得刚上大一的时候，我们还是一群刚刚高中毕业的学生，对大学的一切都感到新鲜和好奇。经过这四年的学习生活，我们已经成长为自信、成熟的青年了。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年来，在老师的辛勤教导下，我学到了很多知识。专业课程让我掌握了扎实的专业知识和技能，通识课程让我开阔了视野，提高了综合素质。我还学会了如何自主学习，如何管理时间，如何与人交往，如何面对挑战和困难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在这四年里，我不仅学到了知识，还学会了很多做人的道理。老师告诉我们要诚实守信、乐于助人、团结同学、尊敬师长。这些道理就像一盏盏明灯，照亮我前进的道路。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我要感谢我的老师们。是你们用爱心和耐心，陪伴我们成长；是你们用智慧和汗水，浇灌我们这些幼苗；是你们用鼓励和赞扬，让我们变得更加自信和勇敢。老师，你们辛苦了！我们永远爱你们！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我要感谢我的爸爸妈妈。是你们支持我完成学业，给我提供了良好的学习和生活条件。爸爸妈妈，谢谢你们！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我还要感谢我的同学们。是你们陪我一起学习、一起玩耍、一起成长，给我带来了那么多的快乐和欢笑。虽然我们即将分开，走向不同的工作岗位或继续深造，但我们的友谊永远不会变！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现在，我们就要离开大学，走向社会了。我知道社会的竞争会很激烈，但我已经准备好了！我会带着老师和爸爸妈妈的期望，努力工作，积极进取，为自己的未来奋斗，为社会做出贡献！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最后，我想代表大四的全体同学，再次向老师们说一声：“谢谢你们！我们永远爱你们！”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谢谢大家！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>
      <w:headerReference r:id="rId3" w:type="default"/>
      <w:footerReference r:id="rId4" w:type="default"/>
      <w:pgSz w:w="12240" w:h="15840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ＭＳ 明朝">
    <w:altName w:val="思源宋體 Medium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體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CC252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qFormat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qFormat/>
    <w:uiPriority w:val="99"/>
  </w:style>
  <w:style w:type="character" w:customStyle="1" w:styleId="136">
    <w:name w:val="Footer Char"/>
    <w:basedOn w:val="32"/>
    <w:link w:val="24"/>
    <w:qFormat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uiPriority w:val="99"/>
  </w:style>
  <w:style w:type="character" w:customStyle="1" w:styleId="145">
    <w:name w:val="Body Text 2 Char"/>
    <w:basedOn w:val="32"/>
    <w:link w:val="28"/>
    <w:uiPriority w:val="99"/>
  </w:style>
  <w:style w:type="character" w:customStyle="1" w:styleId="146">
    <w:name w:val="Body Text 3 Char"/>
    <w:basedOn w:val="32"/>
    <w:link w:val="17"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Administrator</cp:lastModifiedBy>
  <dcterms:modified xsi:type="dcterms:W3CDTF">2026-06-17T14:58:30Z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